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书名：南水北调工程供用水管理条例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南水北调工程供用水管理条例 评论地址：https://www.jiaokey.com/book/detail/96199882.html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