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书名：公务员公共科目教材一本通  含行政职业能力测验、申论、面试</w:t>
      </w:r>
    </w:p>
    <w:p>
      <w:r>
        <w:t>作者：政法干警考试辅导中心组编</w:t>
      </w:r>
    </w:p>
    <w:p>
      <w:r>
        <w:t>出版社：北京：中国法制出版社</w:t>
      </w:r>
    </w:p>
    <w:p>
      <w:r>
        <w:t>出版日期：2012.06</w:t>
      </w:r>
    </w:p>
    <w:p>
      <w:r>
        <w:t>总页数：255</w:t>
      </w:r>
    </w:p>
    <w:p>
      <w:r>
        <w:t>更多请访问教客网: www.jiaokey.com</w:t>
      </w:r>
    </w:p>
    <w:p>
      <w:r>
        <w:t>公务员公共科目教材一本通  含行政职业能力测验、申论、面试 评论地址：https://www.jiaokey.com/book/detail/96199470.html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