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  10  最新版  附配套规定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出版日期：2012.07</w:t>
      </w:r>
    </w:p>
    <w:p>
      <w:r>
        <w:t>总页数：88</w:t>
      </w:r>
    </w:p>
    <w:p>
      <w:r>
        <w:t>更多请访问教客网: www.jiaokey.com</w:t>
      </w:r>
    </w:p>
    <w:p>
      <w:r>
        <w:t>工伤保险条例  10  最新版  附配套规定 评论地址：https://www.jiaokey.com/book/detail/96199409.html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