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干部法律知识学习问答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7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99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7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干部法律知识学习问答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本书出售、求购地址：https://www.jiaokey.com/book/detail/96199398.html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关键词搜索：https://www.jiaokey.com/tag/干部法律知识学习问答.html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