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书名：国家司法考试法律法规汇编  2015版  双色版  含最新行政诉讼法、公司法、保险法、证券法、环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出版日期：2015.04</w:t>
      </w:r>
    </w:p>
    <w:p>
      <w:r>
        <w:t>总页数：1152</w:t>
      </w:r>
    </w:p>
    <w:p>
      <w:r>
        <w:t>更多请访问教客网: www.jiaokey.com</w:t>
      </w:r>
    </w:p>
    <w:p>
      <w:r>
        <w:t>国家司法考试法律法规汇编  2015版  双色版  含最新行政诉讼法、公司法、保险法、证券法、环 评论地址：https://www.jiaokey.com/book/detail/96199180.html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