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书名：2014司法考试分类法规随身查  经济法  第2版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总页数：329</w:t>
      </w:r>
    </w:p>
    <w:p>
      <w:r>
        <w:t>更多请访问教客网: www.jiaokey.com</w:t>
      </w:r>
    </w:p>
    <w:p>
      <w:r>
        <w:t>2014司法考试分类法规随身查  经济法  第2版 评论地址：https://www.jiaokey.com/book/detail/96199146.html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