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书名：2014国家司法考试同步训练题解  行政法与行政诉讼法  第2版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出版日期：2014.03</w:t>
      </w:r>
    </w:p>
    <w:p>
      <w:r>
        <w:t>总页数：296</w:t>
      </w:r>
    </w:p>
    <w:p>
      <w:r>
        <w:t>更多请访问教客网: www.jiaokey.com</w:t>
      </w:r>
    </w:p>
    <w:p>
      <w:r>
        <w:t>2014国家司法考试同步训练题解  行政法与行政诉讼法  第2版 评论地址：https://www.jiaokey.com/book/detail/96199142.html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