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书名：2014国家公务员录用考试申论经典集训</w:t>
      </w:r>
    </w:p>
    <w:p>
      <w:r>
        <w:t>作者：本社</w:t>
      </w:r>
    </w:p>
    <w:p>
      <w:r>
        <w:t>出版社：北京：中国法制出版社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2014国家公务员录用考试申论经典集训 评论地址：https://www.jiaokey.com/book/detail/96199108.html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