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书名：2013国家司法考试400分过关笔记  第4册  诉讼法</w:t>
      </w:r>
    </w:p>
    <w:p>
      <w:r>
        <w:t>作者：谢志强编著</w:t>
      </w:r>
    </w:p>
    <w:p>
      <w:r>
        <w:t>出版社：北京：中国法制出版社</w:t>
      </w:r>
    </w:p>
    <w:p>
      <w:r>
        <w:t>出版日期：2013.04</w:t>
      </w:r>
    </w:p>
    <w:p>
      <w:r>
        <w:t>总页数：202</w:t>
      </w:r>
    </w:p>
    <w:p>
      <w:r>
        <w:t>更多请访问教客网: www.jiaokey.com</w:t>
      </w:r>
    </w:p>
    <w:p>
      <w:r>
        <w:t>2013国家司法考试400分过关笔记  第4册  诉讼法 评论地址：https://www.jiaokey.com/book/detail/96199086.html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