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书名：快乐厨房丛书  电烤箱食谱</w:t>
      </w:r>
    </w:p>
    <w:p>
      <w:r>
        <w:t>作者:犀文图书编写</w:t>
      </w:r>
    </w:p>
    <w:p>
      <w:r>
        <w:t>出版社:南京：江苏科学技术出版社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更多请访问教客网:www.jiaokey.com</w:t>
      </w:r>
    </w:p>
    <w:p>
      <w:r>
        <w:t>快乐厨房丛书  电烤箱食谱评论地址：https://www.jiaokey.com/book/detail/96199032.html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