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科学天梯丛书  科学睿智故事  波利亚巧解“鸡兔同笼”  第2版</w:t>
      </w:r>
    </w:p>
    <w:p>
      <w:r>
        <w:rPr>
          <w:rFonts w:ascii="宋体" w:hAnsi="宋体" w:eastAsia="宋体"/>
          <w:sz w:val="24"/>
        </w:rPr>
        <w:t>陈仁政主编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科学天梯丛书  科学睿智故事  波利亚巧解“鸡兔同笼”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本书出售、求购地址：https://www.jiaokey.com/book/detail/96199022.html</w:t>
      </w:r>
    </w:p>
    <w:p>
      <w:r>
        <w:t>更多相关图书推荐：https://www.jiaokey.com</w:t>
      </w:r>
    </w:p>
    <w:p>
      <w:r>
        <w:t>陈仁政主编 其他作品：https://www.jiaokey.com/tag/陈仁政主编.html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关键词搜索：https://www.jiaokey.com/tag/科学天梯丛书  科学睿智故事  波利亚巧解“鸡兔同笼”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