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书名：超简单拔罐消百病全书</w:t>
      </w:r>
    </w:p>
    <w:p>
      <w:r>
        <w:t>作者：孙平，李海涛主编</w:t>
      </w:r>
    </w:p>
    <w:p>
      <w:r>
        <w:t>出版社：江苏科学技术出版社,2016.06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超简单拔罐消百病全书 评论地址：https://www.jiaokey.com/book/detail/96198971.html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