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书名：新型农民素质教育系列读本  新农村村干部实务读本</w:t>
      </w:r>
    </w:p>
    <w:p>
      <w:r>
        <w:t>作者:何军，朱娅</w:t>
      </w:r>
    </w:p>
    <w:p>
      <w:r>
        <w:t>出版社:南京：江苏科学技术出版社</w:t>
      </w:r>
    </w:p>
    <w:p>
      <w:r>
        <w:t>出版日期：2012.10</w:t>
      </w:r>
    </w:p>
    <w:p>
      <w:r>
        <w:t>总页数：108</w:t>
      </w:r>
    </w:p>
    <w:p>
      <w:r>
        <w:t>更多请访问教客网:www.jiaokey.com</w:t>
      </w:r>
    </w:p>
    <w:p>
      <w:r>
        <w:t>新型农民素质教育系列读本  新农村村干部实务读本评论地址：https://www.jiaokey.com/book/detail/96198933.html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