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书名：孕产妇就要这样吃  适合孕产妇的美味菜肴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孕产妇就要这样吃  适合孕产妇的美味菜肴 评论地址：https://www.jiaokey.com/book/detail/96198850.html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