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护理心理学  第3版</w:t>
      </w:r>
    </w:p>
    <w:p>
      <w:r>
        <w:t>作者:成鹏，张克新主编</w:t>
      </w:r>
    </w:p>
    <w:p>
      <w:r>
        <w:t>出版社:南京：江苏科学技术出版社</w:t>
      </w:r>
    </w:p>
    <w:p>
      <w:r>
        <w:t>出版日期：2018.01</w:t>
      </w:r>
    </w:p>
    <w:p>
      <w:r>
        <w:t>总页数：146</w:t>
      </w:r>
    </w:p>
    <w:p>
      <w:r>
        <w:t>更多请访问教客网:www.jiaokey.com</w:t>
      </w:r>
    </w:p>
    <w:p>
      <w:r>
        <w:t>“十三五”规划教材  护理心理学  第3版评论地址：https://www.jiaokey.com/book/detail/96198648.html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