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书名：农民常用维权知识读本</w:t>
      </w:r>
    </w:p>
    <w:p>
      <w:r>
        <w:t>作者：郑永兰，武昕宇，潘媛媛编著</w:t>
      </w:r>
    </w:p>
    <w:p>
      <w:r>
        <w:t>出版社：南京：江苏科学技术出版社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农民常用维权知识读本 评论地址：https://www.jiaokey.com/book/detail/96198616.html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