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书名：临证经验荟萃</w:t>
      </w:r>
    </w:p>
    <w:p>
      <w:r>
        <w:t>作者：蔡景高编著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临证经验荟萃 评论地址：https://www.jiaokey.com/book/detail/96198577.html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