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怪人笔记</w:t>
      </w:r>
    </w:p>
    <w:p>
      <w:r>
        <w:rPr>
          <w:rFonts w:ascii="宋体" w:hAnsi="宋体" w:eastAsia="宋体"/>
          <w:sz w:val="24"/>
        </w:rPr>
        <w:t>安德烈·别雷,温玉霞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8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安德烈·别雷,温玉霞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9787220109966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怪人笔记》是被誉为与普鲁斯特、乔伊斯、卡夫卡齐名的俄国白银时代著名象征主义作家安德烈·别雷的一部“心灵自传体”实验小说。书中以第一人称的形式，记录了“我”与妻子奈丽的相识、相爱到永久分别，从德国小城市回俄罗斯路途中所经历的种种事件，从西欧旅行、听施泰纳讲课、结识知名哲学家和研读其著作、到被当作间谍审问等事件，“我”的身体、生命体、灵魂体和精神体在宇宙世界中扮演着不同角色等事件，着重表现“我”经历自我认识、忘却、肉体死亡、梦幻、超越物质等过程中的变化。小说知识量大，可以说是一部“百科全书式的”小说。据作者在后记中说明，作者是以一个“怪人”“疯子”的角度创作的小说，要写出时代之病。19世纪以降，俄罗斯诞生了一大批世界级的文学巨匠，如普希金、赫尔岑、托尔斯泰、陀思妥耶夫斯基、屠格涅夫等，这些金子般的名字迄今仍在向世人闪烁着独特的光芒。然而，作为一座富矿，俄罗斯文学在我国所显露的仅是冰山一角，大量的宝藏仍在我们有限的视阈之外。“金色俄罗斯丛书”进一步挖掘那些静卧在俄罗斯文化沃土中的金锭，向中国读者展示赫尔岑的人性，丘特切夫的智慧，费特的唯美，苔菲的幽默，什克洛夫斯基的精致，波普拉夫斯基的超现实，哈尔姆斯的怪诞……可以这样说，俄罗斯文学史即一部绝妙的俄国思想史，它所关注的始终是民族、人类的命运和遭际，还有在动荡社会中人类感情的变异和理性的迷失。“金色俄罗斯丛书”由北京外国语大学外国文学研究所教授、博士生导师，著名诗人、翻译家汪剑钊主编，遴选普希金、赫尔岑、托尔斯泰、陀思妥耶夫斯基、屠格涅夫等大师的经典作品，向中国读者呈现优美而深厚的俄罗斯文学。</w:t>
      </w:r>
    </w:p>
    <w:p/>
    <w:p>
      <w:r>
        <w:t>本书出售、求购地址：https://www.jiaokey.com/book/detail/96198338.html</w:t>
      </w:r>
    </w:p>
    <w:p>
      <w:r>
        <w:t>更多欧洲文学图书推荐：https://www.jiaokey.com</w:t>
      </w:r>
    </w:p>
    <w:p>
      <w:r>
        <w:t>安德烈·别雷,温玉霞 其他作品：https://www.jiaokey.com/tag/安德烈·别雷,温玉霞.html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关键词搜索：https://www.jiaokey.com/tag/自传体小说-俄罗斯-现代.html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