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科学博物馆  有一天，布谷鸟说.....  业务二部专用</w:t>
      </w:r>
    </w:p>
    <w:p>
      <w:r>
        <w:rPr>
          <w:rFonts w:ascii="宋体" w:hAnsi="宋体" w:eastAsia="宋体"/>
          <w:sz w:val="24"/>
        </w:rPr>
        <w:t>小橡果工作室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8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科学博物馆  有一天，布谷鸟说.....  业务二部专用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小橡果工作室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9787553790121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精美的摄影图片和浅显有趣的文字为3-8岁幼儿讲述连翘的相关知识，内容帮助孩子了解连翘的形态、分类、生长环境以及生态知识等。叙事方式从孩子的视角出发，配以风格清新的手绘，图文并进，展现给孩子一个美好的自然生态。</w:t>
      </w:r>
    </w:p>
    <w:p/>
    <w:p>
      <w:r>
        <w:t>本书出售、求购地址：https://www.jiaokey.com/book/detail/96198110.html</w:t>
      </w:r>
    </w:p>
    <w:p>
      <w:r>
        <w:t>更多综合性普及读物图书推荐：https://www.jiaokey.com</w:t>
      </w:r>
    </w:p>
    <w:p>
      <w:r>
        <w:t>小橡果工作室 其他作品：https://www.jiaokey.com/tag/小橡果工作室.html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关键词搜索：https://www.jiaokey.com/tag/科学博物馆  有一天，布谷鸟说.....  业务二部专用.html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