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书名：揉揉捏压消百病全书</w:t>
      </w:r>
    </w:p>
    <w:p>
      <w:r>
        <w:t>作者：高海波，刘红主编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揉揉捏压消百病全书 评论地址：https://www.jiaokey.com/book/detail/96198010.html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