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书名：手足对症按摩全书</w:t>
      </w:r>
    </w:p>
    <w:p>
      <w:r>
        <w:t>作者：赵鹏，郑书敏主编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手足对症按摩全书 评论地址：https://www.jiaokey.com/book/detail/96198002.html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