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怀孕坐月子哺乳期营养餐全书</w:t>
      </w:r>
    </w:p>
    <w:p>
      <w:r>
        <w:rPr>
          <w:rFonts w:ascii="宋体" w:hAnsi="宋体" w:eastAsia="宋体"/>
          <w:sz w:val="24"/>
        </w:rPr>
        <w:t>于雅婷，于松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怀孕坐月子哺乳期营养餐全书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于雅婷，于松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本书出售、求购地址：https://www.jiaokey.com/book/detail/96197993.html</w:t>
      </w:r>
    </w:p>
    <w:p>
      <w:r>
        <w:t>更多相关图书推荐：https://www.jiaokey.com</w:t>
      </w:r>
    </w:p>
    <w:p>
      <w:r>
        <w:t>于雅婷，于松 其他作品：https://www.jiaokey.com/tag/于雅婷，于松.html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关键词搜索：https://www.jiaokey.com/tag/怀孕坐月子哺乳期营养餐全书.html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