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书名：常见病特效自疗全书</w:t>
      </w:r>
    </w:p>
    <w:p>
      <w:r>
        <w:t>作者：刘红，于雅婷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常见病特效自疗全书 评论地址：https://www.jiaokey.com/book/detail/96197980.html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