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书名：小学生健康营养餐全书  掌中宝</w:t>
      </w:r>
    </w:p>
    <w:p>
      <w:r>
        <w:t>作者：于雅婷，张晓伟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小学生健康营养餐全书  掌中宝 评论地址：https://www.jiaokey.com/book/detail/96197970.html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