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大厨教你巧手拌蔬菜沙拉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食在好吃  大厨教你巧手拌蔬菜沙拉 评论地址：https://www.jiaokey.com/book/detail/96197919.html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