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黑豹  瓦坎达战役</w:t>
      </w:r>
    </w:p>
    <w:p>
      <w:r>
        <w:t>作者：美国漫威公司著；姜逸每译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总页数：143</w:t>
      </w:r>
    </w:p>
    <w:p>
      <w:r>
        <w:t>更多请访问教客网: www.jiaokey.com</w:t>
      </w:r>
    </w:p>
    <w:p>
      <w:r>
        <w:t>漫威超级英雄双语故事  黑豹  瓦坎达战役 评论地址：https://www.jiaokey.com/book/detail/96197497.html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