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书名：Coco 寻梦环游记  英文原版</w:t>
      </w:r>
    </w:p>
    <w:p>
      <w:r>
        <w:t>作者：美国迪士尼公司著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总页数：390</w:t>
      </w:r>
    </w:p>
    <w:p>
      <w:r>
        <w:t>更多请访问教客网: www.jiaokey.com</w:t>
      </w:r>
    </w:p>
    <w:p>
      <w:r>
        <w:t>Coco 寻梦环游记  英文原版 评论地址：https://www.jiaokey.com/book/detail/96197481.html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