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在海一方</w:t>
      </w:r>
    </w:p>
    <w:p>
      <w:r>
        <w:rPr>
          <w:rFonts w:ascii="宋体" w:hAnsi="宋体" w:eastAsia="宋体"/>
          <w:sz w:val="24"/>
        </w:rPr>
        <w:t>马晓燕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9787549966301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文化史-连云港-中学-乡土教材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连云港地方历史文化读物，以介绍连云港当地的历史文化为主要内容，贴近青少年日常生活，既有丰富的知识性，又有趣味性强的特点，容易被青少年接受。本书立足连云港当地历史文化背景，分成港城名片、古韵胜迹、石上墨韵、抗日烽烟、东海名著等10个单元，每单元列3、4节课，每节课又分导读、诗词赏析、知识链接、活动探究几个板块，条分缕析，详述连云港重要历史人文风情。本书内容丰富，体例清晰，趣味性强，是一本易受青少年喜爱的历史文化读本。</w:t>
      </w:r>
    </w:p>
    <w:p/>
    <w:p>
      <w:r>
        <w:t>本书出售、求购地址：https://www.jiaokey.com/book/detail/96197434.html</w:t>
      </w:r>
    </w:p>
    <w:p>
      <w:r>
        <w:t>更多教材、课本、辅助教材图书推荐：https://www.jiaokey.com</w:t>
      </w:r>
    </w:p>
    <w:p>
      <w:r>
        <w:t>马晓燕 其他作品：https://www.jiaokey.com/tag/马晓燕.html</w:t>
      </w:r>
    </w:p>
    <w:p>
      <w:r>
        <w:t>关键词搜索：https://www.jiaokey.com/tag/文化史-连云港-中学-乡土教材.html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