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书名：人文阅读系列  我们的电影课  一-三年级小学生电影课读本</w:t>
      </w:r>
    </w:p>
    <w:p>
      <w:r>
        <w:t>作者：杨晴，骆宁著；张遗民，魏洁编</w:t>
      </w:r>
    </w:p>
    <w:p>
      <w:r>
        <w:t>出版社：南京：江苏教育出版社</w:t>
      </w:r>
    </w:p>
    <w:p>
      <w:r>
        <w:t>出版日期：2014.05</w:t>
      </w:r>
    </w:p>
    <w:p>
      <w:r>
        <w:t>总页数：154</w:t>
      </w:r>
    </w:p>
    <w:p>
      <w:r>
        <w:t>更多请访问教客网: www.jiaokey.com</w:t>
      </w:r>
    </w:p>
    <w:p>
      <w:r>
        <w:t>人文阅读系列  我们的电影课  一-三年级小学生电影课读本 评论地址：https://www.jiaokey.com/book/detail/96197428.html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