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书名：共和国元帅系列  陈云</w:t>
      </w:r>
    </w:p>
    <w:p>
      <w:r>
        <w:t>作者：陈云纪念馆编写；徐建平主编</w:t>
      </w:r>
    </w:p>
    <w:p>
      <w:r>
        <w:t>出版社：中央文献出版社；江苏凤凰教育出版社</w:t>
      </w:r>
    </w:p>
    <w:p>
      <w:r>
        <w:t>出版日期：2016.08</w:t>
      </w:r>
    </w:p>
    <w:p>
      <w:r>
        <w:t>总页数：101</w:t>
      </w:r>
    </w:p>
    <w:p>
      <w:r>
        <w:t>更多请访问教客网: www.jiaokey.com</w:t>
      </w:r>
    </w:p>
    <w:p>
      <w:r>
        <w:t>共和国元帅系列  陈云 评论地址：https://www.jiaokey.com/book/detail/96197373.html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