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书名：动力源新阅读  语文  七年级  上下</w:t>
      </w:r>
    </w:p>
    <w:p>
      <w:r>
        <w:t>作者：</w:t>
      </w:r>
    </w:p>
    <w:p>
      <w:r>
        <w:t>出版社：成都：四川科学技术出版社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动力源新阅读  语文  七年级  上下 评论地址：https://www.jiaokey.com/book/detail/96197330.html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