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书名：远离校园欺凌  你该怎么做</w:t>
      </w:r>
    </w:p>
    <w:p>
      <w:r>
        <w:t>作者:（美）麦克·卡西迪著</w:t>
      </w:r>
    </w:p>
    <w:p>
      <w:r>
        <w:t>出版社:上海：上海交通大学出版社</w:t>
      </w:r>
    </w:p>
    <w:p>
      <w:r>
        <w:t>出版日期：2018.08</w:t>
      </w:r>
    </w:p>
    <w:p>
      <w:r>
        <w:t>总页数：115</w:t>
      </w:r>
    </w:p>
    <w:p>
      <w:r>
        <w:t>更多请访问教客网:www.jiaokey.com</w:t>
      </w:r>
    </w:p>
    <w:p>
      <w:r>
        <w:t>远离校园欺凌  你该怎么做评论地址：https://www.jiaokey.com/book/detail/96196892.html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