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王文正医案</w:t>
      </w:r>
    </w:p>
    <w:p>
      <w:r>
        <w:rPr>
          <w:rFonts w:ascii="宋体" w:hAnsi="宋体" w:eastAsia="宋体"/>
          <w:sz w:val="24"/>
        </w:rPr>
        <w:t>尹常健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王文正医案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尹常健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9787548829317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医案系统记录和整理了王文正先生临床医案300余首，内容涉及中医各科疾病，真实反映了王文正先生独到的学术见解、丰富的临床经验、鲜明的诊疗特色，对我们现在的临床经验传承、学习、借鉴、工作，都具有很好的指导作用和现实意义。王文正先生精通各类医术，对肝病有着卓越的研究，是里程碑式的人物。本书精选了王文正先生的学术研究，内有8页彩色插页，正文后附王文正先生医案手迹，均为王文正先生亲笔开出的药方和治疗方案，记录真实，条理清晰。</w:t>
      </w:r>
    </w:p>
    <w:p/>
    <w:p>
      <w:r>
        <w:t>本书出售、求购地址：https://www.jiaokey.com/book/detail/96196615.html</w:t>
      </w:r>
    </w:p>
    <w:p>
      <w:r>
        <w:t>更多医案、医话（临床经验）图书推荐：https://www.jiaokey.com</w:t>
      </w:r>
    </w:p>
    <w:p>
      <w:r>
        <w:t>尹常健 其他作品：https://www.jiaokey.com/tag/尹常健.html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关键词搜索：https://www.jiaokey.com/tag/王文正医案.html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