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基础训练版  2019版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总页数：201</w:t>
      </w:r>
    </w:p>
    <w:p>
      <w:r>
        <w:t>更多请访问教客网: www.jiaokey.com</w:t>
      </w:r>
    </w:p>
    <w:p>
      <w:r>
        <w:t>上海中考总动员  物理  基础训练版  2019版 评论地址：https://www.jiaokey.com/book/detail/96196595.html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