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嘉定区助残社会工作优秀案例精选</w:t>
      </w:r>
    </w:p>
    <w:p>
      <w:r>
        <w:rPr>
          <w:rFonts w:ascii="宋体" w:hAnsi="宋体" w:eastAsia="宋体"/>
          <w:sz w:val="24"/>
        </w:rPr>
        <w:t>上海市嘉定区残疾人联合会编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嘉定区助残社会工作优秀案例精选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上海市嘉定区残疾人联合会编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本书出售、求购地址：https://www.jiaokey.com/book/detail/96196581.html</w:t>
      </w:r>
    </w:p>
    <w:p>
      <w:r>
        <w:t>更多相关图书推荐：https://www.jiaokey.com</w:t>
      </w:r>
    </w:p>
    <w:p>
      <w:r>
        <w:t>上海市嘉定区残疾人联合会编 其他作品：https://www.jiaokey.com/tag/上海市嘉定区残疾人联合会编.html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关键词搜索：https://www.jiaokey.com/tag/嘉定区助残社会工作优秀案例精选.html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