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夜郎史籍翻译考  彝文、汉文</w:t>
      </w:r>
    </w:p>
    <w:p>
      <w:r>
        <w:rPr>
          <w:rFonts w:ascii="宋体" w:hAnsi="宋体" w:eastAsia="宋体"/>
          <w:sz w:val="24"/>
        </w:rPr>
        <w:t>贵州省民族古籍整理办公室编；王子尧，王鹏，鲁红翻译·整理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夜郎史籍翻译考  彝文、汉文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贵州省民族古籍整理办公室编；王子尧，王鹏，鲁红翻译·整理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本书出售、求购地址：https://www.jiaokey.com/book/detail/96196354.html</w:t>
      </w:r>
    </w:p>
    <w:p>
      <w:r>
        <w:t>更多相关图书推荐：https://www.jiaokey.com</w:t>
      </w:r>
    </w:p>
    <w:p>
      <w:r>
        <w:t>贵州省民族古籍整理办公室编；王子尧，王鹏，鲁红翻译·整理 其他作品：https://www.jiaokey.com/tag/贵州省民族古籍整理办公室编；王子尧，王鹏，鲁红翻译·整理.html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关键词搜索：https://www.jiaokey.com/tag/夜郎史籍翻译考  彝文、汉文.html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