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明珠花溪青岩古镇牌坊的由来</w:t>
      </w:r>
    </w:p>
    <w:p>
      <w:r>
        <w:rPr>
          <w:rFonts w:ascii="宋体" w:hAnsi="宋体" w:eastAsia="宋体"/>
          <w:sz w:val="24"/>
        </w:rPr>
        <w:t>中共花溪区委宣传部，花溪区文化体制改革和文化产业发展办公室编；曹如人编著；中国共产党编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明珠花溪青岩古镇牌坊的由来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中共花溪区委宣传部，花溪区文化体制改革和文化产业发展办公室编；曹如人编著；中国共产党编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本书出售、求购地址：https://www.jiaokey.com/book/detail/96196340.html</w:t>
      </w:r>
    </w:p>
    <w:p>
      <w:r>
        <w:t>更多相关图书推荐：https://www.jiaokey.com</w:t>
      </w:r>
    </w:p>
    <w:p>
      <w:r>
        <w:t>中共花溪区委宣传部，花溪区文化体制改革和文化产业发展办公室编；曹如人编著；中国共产党编 其他作品：https://www.jiaokey.com/tag/中共花溪区委宣传部，花溪区文化体制改革和文化产业发展办公室编；曹如人编著；中国共产党编.html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关键词搜索：https://www.jiaokey.com/tag/明珠花溪青岩古镇牌坊的由来.html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