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破茧成蝶·励志区  破茧成蝶  8  高考  所有的跋涉都是为了抵达</w:t>
      </w:r>
    </w:p>
    <w:p>
      <w:r>
        <w:rPr>
          <w:rFonts w:ascii="宋体" w:hAnsi="宋体" w:eastAsia="宋体"/>
          <w:sz w:val="24"/>
        </w:rPr>
        <w:t>《破茧成蝶》编辑部编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破茧成蝶·励志区  破茧成蝶  8  高考  所有的跋涉都是为了抵达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《破茧成蝶》编辑部编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郑州：文心出版社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本书出售、求购地址：https://www.jiaokey.com/book/detail/96196319.html</w:t>
      </w:r>
    </w:p>
    <w:p>
      <w:r>
        <w:t>更多相关图书推荐：https://www.jiaokey.com</w:t>
      </w:r>
    </w:p>
    <w:p>
      <w:r>
        <w:t>《破茧成蝶》编辑部编 其他作品：https://www.jiaokey.com/tag/《破茧成蝶》编辑部编.html</w:t>
      </w:r>
    </w:p>
    <w:p>
      <w:r>
        <w:t>郑州：文心出版社 出版图书：https://www.jiaokey.com/tag/郑州：文心出版社.html</w:t>
      </w:r>
    </w:p>
    <w:p>
      <w:r>
        <w:t>关键词搜索：https://www.jiaokey.com/tag/破茧成蝶·励志区  破茧成蝶  8  高考  所有的跋涉都是为了抵达.html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