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珍珠慰寂寥，山河染眉妆</w:t>
      </w:r>
    </w:p>
    <w:p>
      <w:r>
        <w:rPr>
          <w:rFonts w:ascii="宋体" w:hAnsi="宋体" w:eastAsia="宋体"/>
          <w:sz w:val="24"/>
        </w:rPr>
        <w:t>《锦色》编辑部编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珍珠慰寂寥，山河染眉妆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《锦色》编辑部编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本书出售、求购地址：https://www.jiaokey.com/book/detail/96196316.html</w:t>
      </w:r>
    </w:p>
    <w:p>
      <w:r>
        <w:t>更多相关图书推荐：https://www.jiaokey.com</w:t>
      </w:r>
    </w:p>
    <w:p>
      <w:r>
        <w:t>《锦色》编辑部编 其他作品：https://www.jiaokey.com/tag/《锦色》编辑部编.html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关键词搜索：https://www.jiaokey.com/tag/珍珠慰寂寥，山河染眉妆.html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