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最美妙的声音  温温暖暖的家庭小唱</w:t>
      </w:r>
    </w:p>
    <w:p>
      <w:r>
        <w:rPr>
          <w:rFonts w:ascii="宋体" w:hAnsi="宋体" w:eastAsia="宋体"/>
          <w:sz w:val="24"/>
        </w:rPr>
        <w:t>王钢文；皮痞祖绘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最美妙的声音  温温暖暖的家庭小唱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王钢文；皮痞祖绘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本书出售、求购地址：https://www.jiaokey.com/book/detail/96196311.html</w:t>
      </w:r>
    </w:p>
    <w:p>
      <w:r>
        <w:t>更多相关图书推荐：https://www.jiaokey.com</w:t>
      </w:r>
    </w:p>
    <w:p>
      <w:r>
        <w:t>王钢文；皮痞祖绘 其他作品：https://www.jiaokey.com/tag/王钢文；皮痞祖绘.html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关键词搜索：https://www.jiaokey.com/tag/最美妙的声音  温温暖暖的家庭小唱.html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