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深爱·我想你时排练完一生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深爱·我想你时排练完一生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本书出售、求购地址：https://www.jiaokey.com/book/detail/96196309.html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关键词搜索：https://www.jiaokey.com/tag/深爱·我想你时排练完一生.html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