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文艺少女  4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文艺少女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本书出售、求购地址：https://www.jiaokey.com/book/detail/96196294.html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关键词搜索：https://www.jiaokey.com/tag/文艺少女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