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我想你时  月亮刚好经过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我想你时  月亮刚好经过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本书出售、求购地址：https://www.jiaokey.com/book/detail/96196274.html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关键词搜索：https://www.jiaokey.com/tag/我想你时  月亮刚好经过.html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