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哲思·最经典  我们从不浪费美</w:t>
      </w:r>
    </w:p>
    <w:p>
      <w:r>
        <w:rPr>
          <w:rFonts w:ascii="宋体" w:hAnsi="宋体" w:eastAsia="宋体"/>
          <w:sz w:val="24"/>
        </w:rPr>
        <w:t>《哲思》编辑部编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哲思·最经典  我们从不浪费美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《哲思》编辑部编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本书出售、求购地址：https://www.jiaokey.com/book/detail/96196272.html</w:t>
      </w:r>
    </w:p>
    <w:p>
      <w:r>
        <w:t>更多相关图书推荐：https://www.jiaokey.com</w:t>
      </w:r>
    </w:p>
    <w:p>
      <w:r>
        <w:t>《哲思》编辑部编 其他作品：https://www.jiaokey.com/tag/《哲思》编辑部编.html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关键词搜索：https://www.jiaokey.com/tag/哲思·最经典  我们从不浪费美.html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