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恋恋中国风  花钿知冷暖，宣纸摹悲欢</w:t>
      </w:r>
    </w:p>
    <w:p>
      <w:r>
        <w:rPr>
          <w:rFonts w:ascii="宋体" w:hAnsi="宋体" w:eastAsia="宋体"/>
          <w:sz w:val="24"/>
        </w:rPr>
        <w:t>《恋恋中国风》编辑部编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恋恋中国风  花钿知冷暖，宣纸摹悲欢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《恋恋中国风》编辑部编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本书出售、求购地址：https://www.jiaokey.com/book/detail/96196266.html</w:t>
      </w:r>
    </w:p>
    <w:p>
      <w:r>
        <w:t>更多相关图书推荐：https://www.jiaokey.com</w:t>
      </w:r>
    </w:p>
    <w:p>
      <w:r>
        <w:t>《恋恋中国风》编辑部编 其他作品：https://www.jiaokey.com/tag/《恋恋中国风》编辑部编.html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关键词搜索：https://www.jiaokey.com/tag/恋恋中国风  花钿知冷暖，宣纸摹悲欢.html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