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幼儿领域式发展资源包  艺术创作  中班  上</w:t>
      </w:r>
    </w:p>
    <w:p>
      <w:r>
        <w:rPr>
          <w:rFonts w:ascii="宋体" w:hAnsi="宋体" w:eastAsia="宋体"/>
          <w:sz w:val="24"/>
        </w:rPr>
        <w:t>王孟娟主编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幼儿领域式发展资源包  艺术创作  中班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本书出售、求购地址：https://www.jiaokey.com/book/detail/96196263.html</w:t>
      </w:r>
    </w:p>
    <w:p>
      <w:r>
        <w:t>更多相关图书推荐：https://www.jiaokey.com</w:t>
      </w:r>
    </w:p>
    <w:p>
      <w:r>
        <w:t>王孟娟主编 其他作品：https://www.jiaokey.com/tag/王孟娟主编.html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关键词搜索：https://www.jiaokey.com/tag/幼儿领域式发展资源包  艺术创作  中班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