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科学探索  小班  上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科学探索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本书出售、求购地址：https://www.jiaokey.com/book/detail/96196261.html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科学探索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