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科学探索  大班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科学探索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本书出售、求购地址：https://www.jiaokey.com/book/detail/96196259.html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科学探索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