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语言表达  中班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语言表达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本书出售、求购地址：https://www.jiaokey.com/book/detail/96196231.html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语言表达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