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花开不败·锦色时光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花开不败·锦色时光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本书出售、求购地址：https://www.jiaokey.com/book/detail/96196218.html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关键词搜索：https://www.jiaokey.com/tag/花开不败·锦色时光.html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